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Александровича, 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места работы и источника дохода,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Карбаев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2rplc-30">
    <w:name w:val="cat-UserDefined grp-22 rplc-30"/>
    <w:basedOn w:val="DefaultParagraphFont"/>
  </w:style>
  <w:style w:type="character" w:customStyle="1" w:styleId="cat-UserDefinedgrp-25rplc-51">
    <w:name w:val="cat-UserDefined grp-25 rplc-51"/>
    <w:basedOn w:val="DefaultParagraphFont"/>
  </w:style>
  <w:style w:type="character" w:customStyle="1" w:styleId="cat-UserDefinedgrp-26rplc-54">
    <w:name w:val="cat-UserDefined grp-2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